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Розпорядження.jpg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120000" cy="62815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озпорядженн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2815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